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农民就业与中国现代化  中国农村劳动力资源开发研究的十年</w:t>
      </w:r>
    </w:p>
    <w:p>
      <w:r>
        <w:rPr>
          <w:rFonts w:ascii="宋体" w:hAnsi="宋体" w:eastAsia="宋体"/>
          <w:sz w:val="24"/>
        </w:rPr>
        <w:t>王郁昭，邓鸿勋主编；中国农村劳动力资源开发研究会编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农民就业与中国现代化  中国农村劳动力资源开发研究的十年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王郁昭，邓鸿勋主编；中国农村劳动力资源开发研究会编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本书出售、求购地址：https://www.jiaokey.com/book/detail/11285414.html</w:t>
      </w:r>
    </w:p>
    <w:p>
      <w:r>
        <w:t>更多相关图书推荐：https://www.jiaokey.com</w:t>
      </w:r>
    </w:p>
    <w:p>
      <w:r>
        <w:t>王郁昭，邓鸿勋主编；中国农村劳动力资源开发研究会编 其他作品：https://www.jiaokey.com/tag/王郁昭，邓鸿勋主编；中国农村劳动力资源开发研究会编.html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关键词搜索：https://www.jiaokey.com/tag/农民就业与中国现代化  中国农村劳动力资源开发研究的十年.html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