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司马光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影响中国历史进程的100人  司马光 评论地址：https://www.jiaokey.com/book/detail/11285360.html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