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耶律阿保机  萧太后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耶律阿保机  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本书出售、求购地址：https://www.jiaokey.com/book/detail/11285357.html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耶律阿保机  萧太后.html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