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徐阶  海瑞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徐阶  海瑞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本书出售、求购地址：https://www.jiaokey.com/book/detail/11285352.html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徐阶  海瑞.html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