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左宗棠  洪秀全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左宗棠  洪秀全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本书出售、求购地址：https://www.jiaokey.com/book/detail/11285344.html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左宗棠  洪秀全.html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