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耶律大石  李元昊  完颜阿骨打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耶律大石  李元昊  完颜阿骨打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本书出售、求购地址：https://www.jiaokey.com/book/detail/11285342.html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耶律大石  李元昊  完颜阿骨打.html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