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李密  魏征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李密  魏征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本书出售、求购地址：https://www.jiaokey.com/book/detail/11285341.html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李密  魏征.html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