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秦始皇  李斯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秦始皇  李斯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本书出售、求购地址：https://www.jiaokey.com/book/detail/11285338.html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秦始皇  李斯.html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