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周勃  陆贾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周勃  陆贾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本书出售、求购地址：https://www.jiaokey.com/book/detail/11285336.html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周勃  陆贾.html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