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桑弘羊  霍光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桑弘羊  霍光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本书出售、求购地址：https://www.jiaokey.com/book/detail/11285334.html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桑弘羊  霍光.html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