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谢安  刘裕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谢安  刘裕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本书出售、求购地址：https://www.jiaokey.com/book/detail/11285330.html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谢安  刘裕.html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