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洪仁玕  彭玉麟  丁宝桢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洪仁玕  彭玉麟  丁宝桢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本书出售、求购地址：https://www.jiaokey.com/book/detail/11285328.html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洪仁玕  彭玉麟  丁宝桢.html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