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蔺相如  吕不韦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蔺相如  吕不韦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本书出售、求购地址：https://www.jiaokey.com/book/detail/11285327.html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蔺相如  吕不韦.html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