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赵雍  李悝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赵雍  李悝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本书出售、求购地址：https://www.jiaokey.com/book/detail/11285325.html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赵雍  李悝.html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