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管仲  姬重耳</w:t>
      </w:r>
    </w:p>
    <w:p>
      <w:r>
        <w:t>作者：思妃主编</w:t>
      </w:r>
    </w:p>
    <w:p>
      <w:r>
        <w:t>出版社：长春:吉林摄影出版社,2004.03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影响中国历史进程的100人  管仲  姬重耳 评论地址：https://www.jiaokey.com/book/detail/11285322.html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