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吕望  姬旦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吕望  姬旦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本书出售、求购地址：https://www.jiaokey.com/book/detail/11285321.html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吕望  姬旦.html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