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雍正  乾隆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雍正  乾隆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本书出售、求购地址：https://www.jiaokey.com/book/detail/11285318.html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雍正  乾隆.html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