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曾纪泽  康有为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曾纪泽  康有为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本书出售、求购地址：https://www.jiaokey.com/book/detail/11285317.html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曾纪泽  康有为.html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