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心灵么么茶  没有人是完美的</w:t>
      </w:r>
    </w:p>
    <w:p>
      <w:r>
        <w:rPr>
          <w:rFonts w:ascii="宋体" w:hAnsi="宋体" w:eastAsia="宋体"/>
          <w:sz w:val="24"/>
        </w:rPr>
        <w:t>（美）金伯利·凯伯格（Kimberly Kirberger）编著；赵敏，陈景玉译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心灵么么茶  没有人是完美的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（美）金伯利·凯伯格（Kimberly Kirberger）编著；赵敏，陈景玉译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本书出售、求购地址：https://www.jiaokey.com/book/detail/11285304.html</w:t>
      </w:r>
    </w:p>
    <w:p>
      <w:r>
        <w:t>更多相关图书推荐：https://www.jiaokey.com</w:t>
      </w:r>
    </w:p>
    <w:p>
      <w:r>
        <w:t>（美）金伯利·凯伯格（Kimberly Kirberger）编著；赵敏，陈景玉译 其他作品：https://www.jiaokey.com/tag/（美）金伯利·凯伯格（Kimberly Kirberger）编著；赵敏，陈景玉译.html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关键词搜索：https://www.jiaokey.com/tag/心灵么么茶  没有人是完美的.html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