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世纪门坎百年灯  先驱者眼中的中国</w:t>
      </w:r>
    </w:p>
    <w:p>
      <w:r>
        <w:rPr>
          <w:rFonts w:ascii="宋体" w:hAnsi="宋体" w:eastAsia="宋体"/>
          <w:sz w:val="24"/>
        </w:rPr>
        <w:t>孟昭强等编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世纪门坎百年灯  先驱者眼中的中国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本书出售、求购地址：https://www.jiaokey.com/book/detail/11285292.html</w:t>
      </w:r>
    </w:p>
    <w:p>
      <w:r>
        <w:t>更多相关图书推荐：https://www.jiaokey.com</w:t>
      </w:r>
    </w:p>
    <w:p>
      <w:r>
        <w:t>孟昭强等编 其他作品：https://www.jiaokey.com/tag/孟昭强等编.html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关键词搜索：https://www.jiaokey.com/tag/世纪门坎百年灯  先驱者眼中的中国.html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