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书名：智谋总集  经营卷</w:t>
      </w:r>
    </w:p>
    <w:p>
      <w:r>
        <w:t>作者：唐麒主编顾曾平，徐青插图</w:t>
      </w:r>
    </w:p>
    <w:p>
      <w:r>
        <w:t>出版社：西安:陕西旅游出版社,2004.01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智谋总集  经营卷 评论地址：https://www.jiaokey.com/book/detail/11285289.html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