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  下</w:t>
      </w:r>
    </w:p>
    <w:p>
      <w:r>
        <w:t>作者：张小林主编；冉启辉，张燕编</w:t>
      </w:r>
    </w:p>
    <w:p>
      <w:r>
        <w:t>出版社：重庆:重庆出版社,2001.09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智谋  下 评论地址：https://www.jiaokey.com/book/detail/11285255.html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