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书名：被玷污的书</w:t>
      </w:r>
    </w:p>
    <w:p>
      <w:r>
        <w:t>作者：（日）松本清张著；朱书民，刘辉译</w:t>
      </w:r>
    </w:p>
    <w:p>
      <w:r>
        <w:t>出版社：珠海:珠海出版社,2000.08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被玷污的书 评论地址：https://www.jiaokey.com/book/detail/11285242.html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