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1999年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本书出售、求购地址：https://www.jiaokey.com/book/detail/11285225.html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关键词搜索：https://www.jiaokey.com/tag/中华人民共和国建设部文件汇编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