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历年引进国外营林·采运·木材加工·人造板·林产化工机械设备调查汇编  下</w:t>
      </w:r>
    </w:p>
    <w:p>
      <w:r>
        <w:rPr>
          <w:rFonts w:ascii="宋体" w:hAnsi="宋体" w:eastAsia="宋体"/>
          <w:sz w:val="24"/>
        </w:rPr>
        <w:t>中华人民共和国林业部森林工业司，中国林业机械协会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历年引进国外营林·采运·木材加工·人造板·林产化工机械设备调查汇编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中华人民共和国林业部森林工业司，中国林业机械协会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本书出售、求购地址：https://www.jiaokey.com/book/detail/11285217.html</w:t>
      </w:r>
    </w:p>
    <w:p>
      <w:r>
        <w:t>更多相关图书推荐：https://www.jiaokey.com</w:t>
      </w:r>
    </w:p>
    <w:p>
      <w:r>
        <w:t>中华人民共和国林业部森林工业司，中国林业机械协会 其他作品：https://www.jiaokey.com/tag/中华人民共和国林业部森林工业司，中国林业机械协会.html</w:t>
      </w:r>
    </w:p>
    <w:p>
      <w:r>
        <w:t>关键词搜索：https://www.jiaokey.com/tag/历年引进国外营林·采运·木材加工·人造板·林产化工机械设备调查汇编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