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书名：振动机械译文集  第9期</w:t>
      </w:r>
    </w:p>
    <w:p>
      <w:r>
        <w:t>作者：南京化学工业公司设计院，石油化工起重运输设计建设组</w:t>
      </w:r>
    </w:p>
    <w:p>
      <w:r>
        <w:t>出版社：</w:t>
      </w:r>
    </w:p>
    <w:p>
      <w:r>
        <w:t>出版日期：1974.11</w:t>
      </w:r>
    </w:p>
    <w:p>
      <w:r>
        <w:t>总页数：113</w:t>
      </w:r>
    </w:p>
    <w:p>
      <w:r>
        <w:t>更多请访问教客网: www.jiaokey.com</w:t>
      </w:r>
    </w:p>
    <w:p>
      <w:r>
        <w:t>振动机械译文集  第9期 评论地址：https://www.jiaokey.com/book/detail/11285191.html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