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书名：特种楼梯：螺旋楼梯、悬挑楼梯、悬挑踏步楼梯结构设计计算资料汇编</w:t>
      </w:r>
    </w:p>
    <w:p>
      <w:r>
        <w:t>作者：北京土建情报站</w:t>
      </w:r>
    </w:p>
    <w:p>
      <w:r>
        <w:t>出版社：1984.05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特种楼梯：螺旋楼梯、悬挑楼梯、悬挑踏步楼梯结构设计计算资料汇编 评论地址：https://www.jiaokey.com/book/detail/11285188.html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