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书名：建筑科学研究报告  振冲法处理可液化砂土地基的试验研究</w:t>
      </w:r>
    </w:p>
    <w:p>
      <w:r>
        <w:t>作者:中国建筑科学研究院科技处</w:t>
      </w:r>
    </w:p>
    <w:p>
      <w:r>
        <w:t>出版社:中国建筑科学研究院科技处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建筑科学研究报告  振冲法处理可液化砂土地基的试验研究评论地址：https://www.jiaokey.com/book/detail/11285175.html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