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书名：基础沉降计算表</w:t>
      </w:r>
    </w:p>
    <w:p>
      <w:r>
        <w:t>作者：я·в·尤里克编著；王德林译；赵诩校</w:t>
      </w:r>
    </w:p>
    <w:p>
      <w:r>
        <w:t>出版社：海军工程设计研究局情报资料室</w:t>
      </w:r>
    </w:p>
    <w:p>
      <w:r>
        <w:t>出版日期：1980.08</w:t>
      </w:r>
    </w:p>
    <w:p>
      <w:r>
        <w:t>总页数：203</w:t>
      </w:r>
    </w:p>
    <w:p>
      <w:r>
        <w:t>更多请访问教客网: www.jiaokey.com</w:t>
      </w:r>
    </w:p>
    <w:p>
      <w:r>
        <w:t>基础沉降计算表 评论地址：https://www.jiaokey.com/book/detail/11285168.html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