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书名：管道支吊架生根结构典型图 部件典型设计 66ZD</w:t>
      </w:r>
    </w:p>
    <w:p>
      <w:r>
        <w:t>作者：水利电力部西北电力设计院</w:t>
      </w:r>
    </w:p>
    <w:p>
      <w:r>
        <w:t>出版社：1966.03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管道支吊架生根结构典型图 部件典型设计 66ZD 评论地址：https://www.jiaokey.com/book/detail/11285144.html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