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书名：华东地区部分工业锅炉、辅机及附件产品介绍</w:t>
      </w:r>
    </w:p>
    <w:p>
      <w:r>
        <w:t>作者：上海市建筑设计标准化办公室，华东地区建筑标准设计协作办公室</w:t>
      </w:r>
    </w:p>
    <w:p>
      <w:r>
        <w:t>出版社：</w:t>
      </w:r>
    </w:p>
    <w:p>
      <w:r>
        <w:t>出版日期：1984</w:t>
      </w:r>
    </w:p>
    <w:p>
      <w:r>
        <w:t>总页数：62</w:t>
      </w:r>
    </w:p>
    <w:p>
      <w:r>
        <w:t>更多请访问教客网: www.jiaokey.com</w:t>
      </w:r>
    </w:p>
    <w:p>
      <w:r>
        <w:t>华东地区部分工业锅炉、辅机及附件产品介绍 评论地址：https://www.jiaokey.com/book/detail/11285135.html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