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书名：胀缩性地基土译文汇编</w:t>
      </w:r>
    </w:p>
    <w:p>
      <w:r>
        <w:t>作者：轻工业部第二设计院</w:t>
      </w:r>
    </w:p>
    <w:p>
      <w:r>
        <w:t>出版社：1975.02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胀缩性地基土译文汇编 评论地址：https://www.jiaokey.com/book/detail/11285101.html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