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书名：胀缩性粘土动态性能野外试验报告</w:t>
      </w:r>
    </w:p>
    <w:p>
      <w:r>
        <w:t>作者：一机部洛阳设计院</w:t>
      </w:r>
    </w:p>
    <w:p>
      <w:r>
        <w:t>出版社：1975.02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胀缩性粘土动态性能野外试验报告 评论地址：https://www.jiaokey.com/book/detail/11285096.html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