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书名：小型啤酒厂的设计</w:t>
      </w:r>
    </w:p>
    <w:p>
      <w:r>
        <w:t>作者：太原市设计院</w:t>
      </w:r>
    </w:p>
    <w:p>
      <w:r>
        <w:t>出版社：1974.10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小型啤酒厂的设计 评论地址：https://www.jiaokey.com/book/detail/11285093.html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