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书名：砂基础计算简介</w:t>
      </w:r>
    </w:p>
    <w:p>
      <w:r>
        <w:t>作者：黑龙江省林业设计院编</w:t>
      </w:r>
    </w:p>
    <w:p>
      <w:r>
        <w:t>出版社：1973.04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砂基础计算简介 评论地址：https://www.jiaokey.com/book/detail/11285092.html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