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RY型热油泵使用技术浅谈</w:t>
      </w:r>
    </w:p>
    <w:p>
      <w:r>
        <w:rPr>
          <w:rFonts w:ascii="宋体" w:hAnsi="宋体" w:eastAsia="宋体"/>
          <w:sz w:val="24"/>
        </w:rPr>
        <w:t>王起明，何天增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RY型热油泵使用技术浅谈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王起明，何天增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本书出售、求购地址：https://www.jiaokey.com/book/detail/11285088.html</w:t>
      </w:r>
    </w:p>
    <w:p>
      <w:r>
        <w:t>更多相关图书推荐：https://www.jiaokey.com</w:t>
      </w:r>
    </w:p>
    <w:p>
      <w:r>
        <w:t>王起明，何天增 其他作品：https://www.jiaokey.com/tag/王起明，何天增.html</w:t>
      </w:r>
    </w:p>
    <w:p>
      <w:r>
        <w:t>关键词搜索：https://www.jiaokey.com/tag/RY型热油泵使用技术浅谈.html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