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书名：自重湿陷性黄土地区混凝土灌注桩基础的试验研究  单桩的垂直与水平荷载试验</w:t>
      </w:r>
    </w:p>
    <w:p>
      <w:r>
        <w:t>作者：甘肃省第一工程局，建筑科学研究所，第一工程公司，第四工程公司</w:t>
      </w:r>
    </w:p>
    <w:p>
      <w:r>
        <w:t>出版社：1974.10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自重湿陷性黄土地区混凝土灌注桩基础的试验研究  单桩的垂直与水平荷载试验 评论地址：https://www.jiaokey.com/book/detail/11285084.html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