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书名：产品图册  制浆设备</w:t>
      </w:r>
    </w:p>
    <w:p>
      <w:r>
        <w:t>作者：天津以工业机械厂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产品图册  制浆设备 评论地址：https://www.jiaokey.com/book/detail/11285076.html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