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书名：制浆机械资料集</w:t>
      </w:r>
    </w:p>
    <w:p>
      <w:r>
        <w:t>作者：刘水平，吴真光编译；吴真光校对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制浆机械资料集 评论地址：https://www.jiaokey.com/book/detail/11285069.html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