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书名：平面刚桁架计算  使用说明  技术条件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平面刚桁架计算  使用说明  技术条件 评论地址：https://www.jiaokey.com/book/detail/11285056.html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