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GL参考手册  C版</w:t>
      </w:r>
    </w:p>
    <w:p>
      <w:r>
        <w:rPr>
          <w:rFonts w:ascii="宋体" w:hAnsi="宋体" w:eastAsia="宋体"/>
          <w:sz w:val="24"/>
        </w:rPr>
        <w:t>王丽娜，康娟娟，韩静涛，高志强等编写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GL参考手册  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王丽娜，康娟娟，韩静涛，高志强等编写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本书出售、求购地址：https://www.jiaokey.com/book/detail/11285017.html</w:t>
      </w:r>
    </w:p>
    <w:p>
      <w:r>
        <w:t>更多相关图书推荐：https://www.jiaokey.com</w:t>
      </w:r>
    </w:p>
    <w:p>
      <w:r>
        <w:t>王丽娜，康娟娟，韩静涛，高志强等编写 其他作品：https://www.jiaokey.com/tag/王丽娜，康娟娟，韩静涛，高志强等编写.html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关键词搜索：https://www.jiaokey.com/tag/GL参考手册  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