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孙子兵法与现代商战谋略</w:t>
      </w:r>
    </w:p>
    <w:p>
      <w:r>
        <w:rPr>
          <w:rFonts w:ascii="宋体" w:hAnsi="宋体" w:eastAsia="宋体"/>
          <w:sz w:val="24"/>
        </w:rPr>
        <w:t>（美） 杰拉尔德 A·麦克尔森著；郑颖译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孙子兵法与现代商战谋略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杰拉尔德 A·麦克尔森著；郑颖译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孙子兵法-应用-企业管理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本书出售、求购地址：https://www.jiaokey.com/book/detail/11284999.html</w:t>
      </w:r>
    </w:p>
    <w:p>
      <w:r>
        <w:t>更多相关图书推荐：https://www.jiaokey.com</w:t>
      </w:r>
    </w:p>
    <w:p>
      <w:r>
        <w:t>（美） 杰拉尔德 A·麦克尔森著；郑颖译 其他作品：https://www.jiaokey.com/tag/（美） 杰拉尔德 A·麦克尔森著；郑颖译.html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关键词搜索：https://www.jiaokey.com/tag/孙子兵法-应用-企业管理.html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