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下  社会主义部分</w:t>
      </w:r>
    </w:p>
    <w:p>
      <w:r>
        <w:rPr>
          <w:rFonts w:ascii="宋体" w:hAnsi="宋体" w:eastAsia="宋体"/>
          <w:sz w:val="24"/>
        </w:rPr>
        <w:t>廖运凤主编；高建业，许亚萍副主编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下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廖运凤主编；高建业，许亚萍副主编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本书出售、求购地址：https://www.jiaokey.com/book/detail/11284994.html</w:t>
      </w:r>
    </w:p>
    <w:p>
      <w:r>
        <w:t>更多相关图书推荐：https://www.jiaokey.com</w:t>
      </w:r>
    </w:p>
    <w:p>
      <w:r>
        <w:t>廖运凤主编；高建业，许亚萍副主编 其他作品：https://www.jiaokey.com/tag/廖运凤主编；高建业，许亚萍副主编.html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关键词搜索：https://www.jiaokey.com/tag/政治经济学  下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