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法律思想的律动  当代法学名家演讲录</w:t>
      </w:r>
    </w:p>
    <w:p>
      <w:r>
        <w:rPr>
          <w:rFonts w:ascii="宋体" w:hAnsi="宋体" w:eastAsia="宋体"/>
          <w:sz w:val="24"/>
        </w:rPr>
        <w:t>教育部人才社会科学重点研究基地，吉林大学理论法学研究中心编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法律思想的律动  当代法学名家演讲录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教育部人才社会科学重点研究基地，吉林大学理论法学研究中心编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本书出售、求购地址：https://www.jiaokey.com/book/detail/11284960.html</w:t>
      </w:r>
    </w:p>
    <w:p>
      <w:r>
        <w:t>更多相关图书推荐：https://www.jiaokey.com</w:t>
      </w:r>
    </w:p>
    <w:p>
      <w:r>
        <w:t>教育部人才社会科学重点研究基地，吉林大学理论法学研究中心编 其他作品：https://www.jiaokey.com/tag/教育部人才社会科学重点研究基地，吉林大学理论法学研究中心编.html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关键词搜索：https://www.jiaokey.com/tag/法律思想的律动  当代法学名家演讲录.html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