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高等院校日语专业四级考试辅导  语法·句型快突破</w:t>
      </w:r>
    </w:p>
    <w:p>
      <w:r>
        <w:rPr>
          <w:rFonts w:ascii="宋体" w:hAnsi="宋体" w:eastAsia="宋体"/>
          <w:sz w:val="24"/>
        </w:rPr>
        <w:t>胡振平主编；寇芙蓉，马兰英主编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高等院校日语专业四级考试辅导  语法·句型快突破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胡振平主编；寇芙蓉，马兰英主编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本书出售、求购地址：https://www.jiaokey.com/book/detail/11284943.html</w:t>
      </w:r>
    </w:p>
    <w:p>
      <w:r>
        <w:t>更多相关图书推荐：https://www.jiaokey.com</w:t>
      </w:r>
    </w:p>
    <w:p>
      <w:r>
        <w:t>胡振平主编；寇芙蓉，马兰英主编 其他作品：https://www.jiaokey.com/tag/胡振平主编；寇芙蓉，马兰英主编.html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关键词搜索：https://www.jiaokey.com/tag/高等院校日语专业四级考试辅导  语法·句型快突破.html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