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选评</w:t>
      </w:r>
    </w:p>
    <w:p>
      <w:r>
        <w:rPr>
          <w:rFonts w:ascii="宋体" w:hAnsi="宋体" w:eastAsia="宋体"/>
          <w:sz w:val="24"/>
        </w:rPr>
        <w:t>（英）萨克雷著；杨必译；思果评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（英）萨克雷著；杨必译；思果评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长篇小说 学科: 翻译 学科: 研究) 英语 长篇小说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本书出售、求购地址：https://www.jiaokey.com/book/detail/11284920.html</w:t>
      </w:r>
    </w:p>
    <w:p>
      <w:r>
        <w:t>更多相关图书推荐：https://www.jiaokey.com</w:t>
      </w:r>
    </w:p>
    <w:p>
      <w:r>
        <w:t>（英）萨克雷著；杨必译；思果评 其他作品：https://www.jiaokey.com/tag/（英）萨克雷著；杨必译；思果评.html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关键词搜索：https://www.jiaokey.com/tag/英语(学科: 长篇小说 学科: 翻译 学科: 研究) 英语 长篇小说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