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国际学术会议交流技巧</w:t>
      </w:r>
    </w:p>
    <w:p>
      <w:r>
        <w:rPr>
          <w:rFonts w:ascii="宋体" w:hAnsi="宋体" w:eastAsia="宋体"/>
          <w:sz w:val="24"/>
        </w:rPr>
        <w:t>张仁铎，杨金忠编著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国际学术会议交流技巧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张仁铎，杨金忠编著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本书出售、求购地址：https://www.jiaokey.com/book/detail/11284915.html</w:t>
      </w:r>
    </w:p>
    <w:p>
      <w:r>
        <w:t>更多相关图书推荐：https://www.jiaokey.com</w:t>
      </w:r>
    </w:p>
    <w:p>
      <w:r>
        <w:t>张仁铎，杨金忠编著 其他作品：https://www.jiaokey.com/tag/张仁铎，杨金忠编著.html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关键词搜索：https://www.jiaokey.com/tag/国际学术会议交流技巧.html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