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立法效益研究  以当代中国立法为视角</w:t>
      </w:r>
    </w:p>
    <w:p>
      <w:r>
        <w:rPr>
          <w:rFonts w:ascii="宋体" w:hAnsi="宋体" w:eastAsia="宋体"/>
          <w:sz w:val="24"/>
        </w:rPr>
        <w:t>汪全胜著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立法效益研究  以当代中国立法为视角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本书出售、求购地址：https://www.jiaokey.com/book/detail/11284891.html</w:t>
      </w:r>
    </w:p>
    <w:p>
      <w:r>
        <w:t>更多相关图书推荐：https://www.jiaokey.com</w:t>
      </w:r>
    </w:p>
    <w:p>
      <w:r>
        <w:t>汪全胜著 其他作品：https://www.jiaokey.com/tag/汪全胜著.html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关键词搜索：https://www.jiaokey.com/tag/立法效益研究  以当代中国立法为视角.html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