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清代中俄恰克图边境贸易</w:t>
      </w:r>
    </w:p>
    <w:p>
      <w:r>
        <w:rPr>
          <w:rFonts w:ascii="宋体" w:hAnsi="宋体" w:eastAsia="宋体"/>
          <w:sz w:val="24"/>
        </w:rPr>
        <w:t>米镇波著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8488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清代中俄恰克图边境贸易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米镇波著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天津：南开大学出版社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['清代', '中', '俄', '恰克图', '边境贸易']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本书出售、求购地址：https://www.jiaokey.com/book/detail/11284888.html</w:t>
      </w:r>
    </w:p>
    <w:p>
      <w:r>
        <w:t>更多相关图书推荐：https://www.jiaokey.com</w:t>
      </w:r>
    </w:p>
    <w:p>
      <w:r>
        <w:t>米镇波著 其他作品：https://www.jiaokey.com/tag/米镇波著.html</w:t>
      </w:r>
    </w:p>
    <w:p>
      <w:r>
        <w:t>天津：南开大学出版社 出版图书：https://www.jiaokey.com/tag/天津：南开大学出版社.html</w:t>
      </w:r>
    </w:p>
    <w:p>
      <w:r>
        <w:t>关键词搜索：https://www.jiaokey.com/tag/['清代', '中', '俄', '恰克图', '边境贸易'].html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