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期权策略  股票、股票指数和商品期权的获利技术  第2版</w:t>
      </w:r>
    </w:p>
    <w:p>
      <w:r>
        <w:rPr>
          <w:rFonts w:ascii="宋体" w:hAnsi="宋体" w:eastAsia="宋体"/>
          <w:sz w:val="24"/>
        </w:rPr>
        <w:t>（美）科特尼·D.史密斯（Courtney D.Smith）著；张晓刚译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期权策略  股票、股票指数和商品期权的获利技术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（美）科特尼·D.史密斯（Courtney D.Smith）著；张晓刚译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本书出售、求购地址：https://www.jiaokey.com/book/detail/11284852.html</w:t>
      </w:r>
    </w:p>
    <w:p>
      <w:r>
        <w:t>更多相关图书推荐：https://www.jiaokey.com</w:t>
      </w:r>
    </w:p>
    <w:p>
      <w:r>
        <w:t>（美）科特尼·D.史密斯（Courtney D.Smith）著；张晓刚译 其他作品：https://www.jiaokey.com/tag/（美）科特尼·D.史密斯（Courtney D.Smith）著；张晓刚译.html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关键词搜索：https://www.jiaokey.com/tag/期权策略  股票、股票指数和商品期权的获利技术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